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0FC" w:rsidRDefault="001450F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6"/>
        <w:gridCol w:w="829"/>
        <w:gridCol w:w="4642"/>
      </w:tblGrid>
      <w:tr w:rsidR="00CE2AE6" w:rsidRPr="00CE2AE6" w:rsidTr="00CE2AE6"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2AE6" w:rsidRPr="003653DC" w:rsidRDefault="00CE2AE6">
            <w:r w:rsidRPr="003653DC">
              <w:t>СОГЛАСОВАНО</w:t>
            </w:r>
          </w:p>
          <w:p w:rsidR="00CE2AE6" w:rsidRPr="003653DC" w:rsidRDefault="00CE2AE6">
            <w:r w:rsidRPr="003653DC">
              <w:t>Председатель ПК</w:t>
            </w:r>
          </w:p>
          <w:p w:rsidR="00CE2AE6" w:rsidRPr="003653DC" w:rsidRDefault="00C37573">
            <w:r w:rsidRPr="003653DC">
              <w:t>МК</w:t>
            </w:r>
            <w:r w:rsidR="00CE2AE6" w:rsidRPr="003653DC">
              <w:t xml:space="preserve">ДОУ </w:t>
            </w:r>
            <w:r w:rsidRPr="003653DC">
              <w:t>«</w:t>
            </w:r>
            <w:proofErr w:type="spellStart"/>
            <w:r w:rsidRPr="003653DC">
              <w:t>Касумкентский</w:t>
            </w:r>
            <w:proofErr w:type="spellEnd"/>
            <w:r w:rsidRPr="003653DC">
              <w:t xml:space="preserve"> </w:t>
            </w:r>
            <w:r w:rsidR="00CE2AE6" w:rsidRPr="003653DC">
              <w:t>детский сад</w:t>
            </w:r>
            <w:r w:rsidRPr="003653DC">
              <w:t xml:space="preserve"> №2»</w:t>
            </w:r>
          </w:p>
          <w:p w:rsidR="00CE2AE6" w:rsidRPr="003653DC" w:rsidRDefault="00C37573">
            <w:r w:rsidRPr="003653DC">
              <w:t xml:space="preserve">__________________ </w:t>
            </w:r>
            <w:proofErr w:type="spellStart"/>
            <w:r w:rsidRPr="003653DC">
              <w:t>Гаджимурадова</w:t>
            </w:r>
            <w:proofErr w:type="spellEnd"/>
            <w:r w:rsidRPr="003653DC">
              <w:t xml:space="preserve"> Т.М.</w:t>
            </w:r>
            <w:r w:rsidR="00CE2AE6" w:rsidRPr="003653DC">
              <w:t xml:space="preserve"> </w:t>
            </w:r>
          </w:p>
          <w:p w:rsidR="00CE2AE6" w:rsidRPr="003653DC" w:rsidRDefault="001450FC" w:rsidP="001450FC">
            <w:r>
              <w:t xml:space="preserve">Протокол № </w:t>
            </w:r>
            <w:r w:rsidR="00CE2AE6" w:rsidRPr="001450FC">
              <w:rPr>
                <w:u w:val="single"/>
              </w:rPr>
              <w:t>_</w:t>
            </w:r>
            <w:r w:rsidRPr="001450FC">
              <w:rPr>
                <w:u w:val="single"/>
              </w:rPr>
              <w:t>3</w:t>
            </w:r>
            <w:r w:rsidR="00CE2AE6" w:rsidRPr="001450FC">
              <w:rPr>
                <w:u w:val="single"/>
              </w:rPr>
              <w:t>_от _</w:t>
            </w:r>
            <w:r w:rsidRPr="001450FC">
              <w:rPr>
                <w:u w:val="single"/>
              </w:rPr>
              <w:t>27.02.2025г.</w:t>
            </w:r>
            <w:r w:rsidR="00CE2AE6" w:rsidRPr="001450FC">
              <w:rPr>
                <w:u w:val="single"/>
              </w:rPr>
              <w:t>__</w:t>
            </w:r>
            <w:r w:rsidR="00CE2AE6" w:rsidRPr="003653DC">
              <w:t xml:space="preserve">  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2AE6" w:rsidRPr="003653DC" w:rsidRDefault="00CE2AE6">
            <w:pPr>
              <w:jc w:val="center"/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2AE6" w:rsidRPr="003653DC" w:rsidRDefault="00CE2AE6">
            <w:r w:rsidRPr="003653DC">
              <w:t xml:space="preserve">УТВЕРЖДАЮ </w:t>
            </w:r>
          </w:p>
          <w:p w:rsidR="00CE2AE6" w:rsidRPr="003653DC" w:rsidRDefault="00CE2AE6">
            <w:r w:rsidRPr="003653DC">
              <w:t xml:space="preserve">Заведующий </w:t>
            </w:r>
            <w:r w:rsidR="003653DC">
              <w:t xml:space="preserve"> </w:t>
            </w:r>
            <w:r w:rsidR="00C37573" w:rsidRPr="003653DC">
              <w:t>МК</w:t>
            </w:r>
            <w:r w:rsidRPr="003653DC">
              <w:t xml:space="preserve">ДОУ </w:t>
            </w:r>
            <w:r w:rsidR="00C37573" w:rsidRPr="003653DC">
              <w:t>«</w:t>
            </w:r>
            <w:proofErr w:type="spellStart"/>
            <w:r w:rsidR="00C37573" w:rsidRPr="003653DC">
              <w:t>Касумкентский</w:t>
            </w:r>
            <w:proofErr w:type="spellEnd"/>
            <w:r w:rsidR="00C37573" w:rsidRPr="003653DC">
              <w:t xml:space="preserve"> </w:t>
            </w:r>
            <w:r w:rsidRPr="003653DC">
              <w:t>детский сад</w:t>
            </w:r>
            <w:r w:rsidR="00C37573" w:rsidRPr="003653DC">
              <w:t xml:space="preserve"> </w:t>
            </w:r>
            <w:r w:rsidR="003653DC">
              <w:t>№</w:t>
            </w:r>
            <w:r w:rsidR="00C37573" w:rsidRPr="003653DC">
              <w:t>2»</w:t>
            </w:r>
          </w:p>
          <w:p w:rsidR="00CE2AE6" w:rsidRPr="003653DC" w:rsidRDefault="00CE2AE6">
            <w:r w:rsidRPr="003653DC">
              <w:t xml:space="preserve">________________ </w:t>
            </w:r>
            <w:proofErr w:type="spellStart"/>
            <w:r w:rsidR="00C37573" w:rsidRPr="003653DC">
              <w:t>С.Н.Сейдалиева</w:t>
            </w:r>
            <w:proofErr w:type="spellEnd"/>
            <w:r w:rsidRPr="003653DC">
              <w:t xml:space="preserve"> </w:t>
            </w:r>
          </w:p>
          <w:p w:rsidR="00CE2AE6" w:rsidRPr="003653DC" w:rsidRDefault="001450FC" w:rsidP="001450FC">
            <w:pPr>
              <w:jc w:val="center"/>
            </w:pPr>
            <w:r>
              <w:t xml:space="preserve">                     27.02.2025г.</w:t>
            </w:r>
          </w:p>
        </w:tc>
      </w:tr>
    </w:tbl>
    <w:p w:rsidR="009C02DA" w:rsidRPr="00FE5837" w:rsidRDefault="009C02DA" w:rsidP="009C02DA">
      <w:pPr>
        <w:jc w:val="center"/>
        <w:rPr>
          <w:b/>
        </w:rPr>
      </w:pPr>
    </w:p>
    <w:p w:rsidR="00C37573" w:rsidRDefault="00C37573">
      <w:pPr>
        <w:jc w:val="center"/>
        <w:rPr>
          <w:b/>
        </w:rPr>
      </w:pPr>
    </w:p>
    <w:p w:rsidR="001450FC" w:rsidRPr="001450FC" w:rsidRDefault="001450FC" w:rsidP="001450FC">
      <w:pPr>
        <w:pStyle w:val="aa"/>
        <w:jc w:val="center"/>
        <w:rPr>
          <w:b/>
          <w:sz w:val="26"/>
          <w:szCs w:val="26"/>
          <w:lang w:eastAsia="en-US"/>
        </w:rPr>
      </w:pPr>
      <w:r w:rsidRPr="001450FC">
        <w:rPr>
          <w:b/>
          <w:sz w:val="26"/>
          <w:szCs w:val="26"/>
          <w:lang w:eastAsia="en-US"/>
        </w:rPr>
        <w:t>Должностная инструкция воспитателя</w:t>
      </w:r>
    </w:p>
    <w:p w:rsidR="001450FC" w:rsidRPr="001450FC" w:rsidRDefault="001450FC" w:rsidP="001450FC">
      <w:pPr>
        <w:pStyle w:val="aa"/>
        <w:jc w:val="center"/>
        <w:rPr>
          <w:b/>
          <w:color w:val="000000"/>
          <w:sz w:val="26"/>
          <w:szCs w:val="26"/>
          <w:lang w:eastAsia="en-US"/>
        </w:rPr>
      </w:pPr>
      <w:r w:rsidRPr="001450FC">
        <w:rPr>
          <w:b/>
          <w:color w:val="000000"/>
          <w:sz w:val="26"/>
          <w:szCs w:val="26"/>
          <w:lang w:eastAsia="en-US"/>
        </w:rPr>
        <w:t>1. Общие положения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1.1.</w:t>
      </w:r>
      <w:r w:rsidRPr="001450FC">
        <w:rPr>
          <w:color w:val="000000"/>
          <w:sz w:val="26"/>
          <w:szCs w:val="26"/>
          <w:lang w:val="en-US" w:eastAsia="en-US"/>
        </w:rPr>
        <w:t> </w:t>
      </w:r>
      <w:r w:rsidRPr="001450FC">
        <w:rPr>
          <w:color w:val="000000"/>
          <w:sz w:val="26"/>
          <w:szCs w:val="26"/>
          <w:lang w:eastAsia="en-US"/>
        </w:rPr>
        <w:t>Должностная инструкция подготовлена в соответствии с Трудовым кодексом РФ, Федеральным законом от 29.12.2012 № 273-ФЗ «Об образовании в Российской Федерации», профессиональным стандартом «Педагог (педагогическая деятельность в сфере дошкольного, начального общего, основного общего, среднего общего образования) (воспитатель, учитель)», утвержденным приказом Минтруда России</w:t>
      </w:r>
      <w:r w:rsidRPr="001450FC">
        <w:rPr>
          <w:color w:val="000000"/>
          <w:sz w:val="26"/>
          <w:szCs w:val="26"/>
          <w:lang w:val="en-US" w:eastAsia="en-US"/>
        </w:rPr>
        <w:t> </w:t>
      </w:r>
      <w:r w:rsidRPr="001450FC">
        <w:rPr>
          <w:color w:val="000000"/>
          <w:sz w:val="26"/>
          <w:szCs w:val="26"/>
          <w:lang w:eastAsia="en-US"/>
        </w:rPr>
        <w:t>от 18.10.2013 № 544н.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1.2. Должность воспитателя относится к категории педагогических работников.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1.3. На должность воспитателя может быть принято лицо, имеющее высшее или среднее профессиональное образование по направлению «Образование и педагогические науки» либо высшее или среднее профессиональное образование по направлению деятельности в образовательной организации.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1.4. На должность воспитателя не может быть назначено лицо: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proofErr w:type="gramStart"/>
      <w:r w:rsidRPr="001450FC">
        <w:rPr>
          <w:color w:val="000000"/>
          <w:sz w:val="26"/>
          <w:szCs w:val="26"/>
          <w:lang w:eastAsia="en-US"/>
        </w:rPr>
        <w:t>лишенное</w:t>
      </w:r>
      <w:proofErr w:type="gramEnd"/>
      <w:r w:rsidRPr="001450FC">
        <w:rPr>
          <w:color w:val="000000"/>
          <w:sz w:val="26"/>
          <w:szCs w:val="26"/>
          <w:lang w:eastAsia="en-US"/>
        </w:rPr>
        <w:t xml:space="preserve"> права заниматься педагогической деятельностью в соответствии с вступившим в законную силу приговором суда;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имеющее или имевшее судимость за преступления, составы и виды которых установлены законодательством РФ;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proofErr w:type="gramStart"/>
      <w:r w:rsidRPr="001450FC">
        <w:rPr>
          <w:color w:val="000000"/>
          <w:sz w:val="26"/>
          <w:szCs w:val="26"/>
          <w:lang w:eastAsia="en-US"/>
        </w:rPr>
        <w:t>признанное</w:t>
      </w:r>
      <w:proofErr w:type="gramEnd"/>
      <w:r w:rsidRPr="001450FC">
        <w:rPr>
          <w:color w:val="000000"/>
          <w:sz w:val="26"/>
          <w:szCs w:val="26"/>
          <w:lang w:eastAsia="en-US"/>
        </w:rPr>
        <w:t xml:space="preserve"> недееспособным в установленном законом порядке;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имеющее заболевание, предусмотренное установленным перечнем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proofErr w:type="gramStart"/>
      <w:r w:rsidRPr="001450FC">
        <w:rPr>
          <w:color w:val="000000"/>
          <w:sz w:val="26"/>
          <w:szCs w:val="26"/>
          <w:lang w:eastAsia="en-US"/>
        </w:rPr>
        <w:t>признанное</w:t>
      </w:r>
      <w:proofErr w:type="gramEnd"/>
      <w:r w:rsidRPr="001450FC">
        <w:rPr>
          <w:color w:val="000000"/>
          <w:sz w:val="26"/>
          <w:szCs w:val="26"/>
          <w:lang w:eastAsia="en-US"/>
        </w:rPr>
        <w:t xml:space="preserve"> иностранным агентом в установленном законом порядке..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1.5. Воспитатель принимается и освобождается от должности руководителем дошкольной образовательной организации (далее – ДОО).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1.6. Для реализации общепедагогической функции «обучение» воспитатель должен знать: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1.6.1. 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1.6.2. 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 xml:space="preserve">1.6.3. основы </w:t>
      </w:r>
      <w:proofErr w:type="spellStart"/>
      <w:r w:rsidRPr="001450FC">
        <w:rPr>
          <w:color w:val="000000"/>
          <w:sz w:val="26"/>
          <w:szCs w:val="26"/>
          <w:lang w:eastAsia="en-US"/>
        </w:rPr>
        <w:t>психодидактики</w:t>
      </w:r>
      <w:proofErr w:type="spellEnd"/>
      <w:r w:rsidRPr="001450FC">
        <w:rPr>
          <w:color w:val="000000"/>
          <w:sz w:val="26"/>
          <w:szCs w:val="26"/>
          <w:lang w:eastAsia="en-US"/>
        </w:rPr>
        <w:t>, поликультурного образования, закономерностей поведения в социальных сетях;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1.6.4. пути достижения образовательных результатов и способы оценки результатов обучения;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 xml:space="preserve">1.6.5. основы методики преподавания, основные принципы </w:t>
      </w:r>
      <w:proofErr w:type="spellStart"/>
      <w:r w:rsidRPr="001450FC">
        <w:rPr>
          <w:color w:val="000000"/>
          <w:sz w:val="26"/>
          <w:szCs w:val="26"/>
          <w:lang w:eastAsia="en-US"/>
        </w:rPr>
        <w:t>деятельностного</w:t>
      </w:r>
      <w:proofErr w:type="spellEnd"/>
      <w:r w:rsidRPr="001450FC">
        <w:rPr>
          <w:color w:val="000000"/>
          <w:sz w:val="26"/>
          <w:szCs w:val="26"/>
          <w:lang w:eastAsia="en-US"/>
        </w:rPr>
        <w:t xml:space="preserve"> подхода, виды и приемы современных педагогических технологий;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1.6.6. приоритетные направления развития образовательной системы РФ, законов и иных нормативных правовых актов, регламентирующих образовательную деятельность в РФ,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lastRenderedPageBreak/>
        <w:t>1.6.7. нормативные документы по вопросам обучения и воспитания детей и молодежи;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1.6.8. Конвенцию о правах ребенка;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1.6.9. трудовое законодательство.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1.7. Для реализации трудовой функции «воспитательная деятельность» воспитатель должен знать: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1.7.1. 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1.7.2. 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 xml:space="preserve">1.7.3. основы </w:t>
      </w:r>
      <w:proofErr w:type="spellStart"/>
      <w:r w:rsidRPr="001450FC">
        <w:rPr>
          <w:color w:val="000000"/>
          <w:sz w:val="26"/>
          <w:szCs w:val="26"/>
          <w:lang w:eastAsia="en-US"/>
        </w:rPr>
        <w:t>психодидактики</w:t>
      </w:r>
      <w:proofErr w:type="spellEnd"/>
      <w:r w:rsidRPr="001450FC">
        <w:rPr>
          <w:color w:val="000000"/>
          <w:sz w:val="26"/>
          <w:szCs w:val="26"/>
          <w:lang w:eastAsia="en-US"/>
        </w:rPr>
        <w:t>, поликультурного образования, закономерностей поведения в социальных сетях;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 xml:space="preserve">1.7.4. основные закономерности возрастного развития, стадии и кризисы развития и социализации личности, индикаторы и индивидуальные особенности траекторий </w:t>
      </w:r>
      <w:proofErr w:type="gramStart"/>
      <w:r w:rsidRPr="001450FC">
        <w:rPr>
          <w:color w:val="000000"/>
          <w:sz w:val="26"/>
          <w:szCs w:val="26"/>
          <w:lang w:eastAsia="en-US"/>
        </w:rPr>
        <w:t>жизни</w:t>
      </w:r>
      <w:proofErr w:type="gramEnd"/>
      <w:r w:rsidRPr="001450FC">
        <w:rPr>
          <w:color w:val="000000"/>
          <w:sz w:val="26"/>
          <w:szCs w:val="26"/>
          <w:lang w:eastAsia="en-US"/>
        </w:rPr>
        <w:t xml:space="preserve"> и их возможные девиации, приемы их диагностики;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1.7.5. научное представление о результатах образования, путях их достижения и способах оценки;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 xml:space="preserve">1.7.6. основы методики воспитательной работы, основные принципы </w:t>
      </w:r>
      <w:proofErr w:type="spellStart"/>
      <w:r w:rsidRPr="001450FC">
        <w:rPr>
          <w:color w:val="000000"/>
          <w:sz w:val="26"/>
          <w:szCs w:val="26"/>
          <w:lang w:eastAsia="en-US"/>
        </w:rPr>
        <w:t>деятельностного</w:t>
      </w:r>
      <w:proofErr w:type="spellEnd"/>
      <w:r w:rsidRPr="001450FC">
        <w:rPr>
          <w:color w:val="000000"/>
          <w:sz w:val="26"/>
          <w:szCs w:val="26"/>
          <w:lang w:eastAsia="en-US"/>
        </w:rPr>
        <w:t xml:space="preserve"> подхода, виды и приемы современных педагогических технологий;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1.7.7. 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1.8. Для реализации трудовой функции «развивающая деятельность» воспитатель должен знать: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1.8.1. педагогические закономерности организации образовательного процесса;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1.8.2. законы развития личности и проявления личностных свойств, психологические законы периодизации и кризисов развития;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1.8.3. теорию и технологию учета возрастных особенностей обучающихся;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1.8.4. 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1.8.5. основные закономерности семейных отношений, позволяющие эффективно работать с родительской общественностью;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1.8.6. основы психодиагностики и основные признаки отклонения в развитии детей;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1.8.7. социально-психологические особенности и закономерности развития детско-взрослых сообществ.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1.9. Для ведения педагогической деятельности по реализации программ дошкольного образования воспитатель должен знать: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1.9.1. специфику дошкольного образования и особенностей организации работы с детьми раннего и дошкольного возраста;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 xml:space="preserve">1.9.2. основные психологические подходы: культурно-исторический, </w:t>
      </w:r>
      <w:proofErr w:type="spellStart"/>
      <w:r w:rsidRPr="001450FC">
        <w:rPr>
          <w:color w:val="000000"/>
          <w:sz w:val="26"/>
          <w:szCs w:val="26"/>
          <w:lang w:eastAsia="en-US"/>
        </w:rPr>
        <w:t>деятельностный</w:t>
      </w:r>
      <w:proofErr w:type="spellEnd"/>
      <w:r w:rsidRPr="001450FC">
        <w:rPr>
          <w:color w:val="000000"/>
          <w:sz w:val="26"/>
          <w:szCs w:val="26"/>
          <w:lang w:eastAsia="en-US"/>
        </w:rPr>
        <w:t xml:space="preserve"> и личностный; основы дошкольной педагогики, включая классические системы дошкольного воспитания;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1.9.3. общие закономерности развития ребенка в раннем и дошкольном возрасте;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1.9.4. особенности становления и развития детских деятельностей в раннем и дошкольном возрасте;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1.9.5. основы теории физического, познавательного и личностного развития детей раннего и дошкольного возраста;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lastRenderedPageBreak/>
        <w:t>1.9.6. современные тенденции развития дошкольного образования.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1.10. Для реализации общепедагогической функции «обучение» воспитатель должен уметь: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proofErr w:type="gramStart"/>
      <w:r w:rsidRPr="001450FC">
        <w:rPr>
          <w:color w:val="000000"/>
          <w:sz w:val="26"/>
          <w:szCs w:val="26"/>
          <w:lang w:eastAsia="en-US"/>
        </w:rPr>
        <w:t>1.10.1. 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  <w:proofErr w:type="gramEnd"/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1.10.2. 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1.10.3. владеть ИК</w:t>
      </w:r>
      <w:proofErr w:type="gramStart"/>
      <w:r w:rsidRPr="001450FC">
        <w:rPr>
          <w:color w:val="000000"/>
          <w:sz w:val="26"/>
          <w:szCs w:val="26"/>
          <w:lang w:eastAsia="en-US"/>
        </w:rPr>
        <w:t>Т-</w:t>
      </w:r>
      <w:proofErr w:type="gramEnd"/>
      <w:r w:rsidRPr="001450FC">
        <w:rPr>
          <w:color w:val="000000"/>
          <w:sz w:val="26"/>
          <w:szCs w:val="26"/>
          <w:lang w:eastAsia="en-US"/>
        </w:rPr>
        <w:t xml:space="preserve"> компетентностями: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proofErr w:type="spellStart"/>
      <w:r w:rsidRPr="001450FC">
        <w:rPr>
          <w:color w:val="000000"/>
          <w:sz w:val="26"/>
          <w:szCs w:val="26"/>
          <w:lang w:eastAsia="en-US"/>
        </w:rPr>
        <w:t>общепользовательской</w:t>
      </w:r>
      <w:proofErr w:type="spellEnd"/>
      <w:r w:rsidRPr="001450FC">
        <w:rPr>
          <w:color w:val="000000"/>
          <w:sz w:val="26"/>
          <w:szCs w:val="26"/>
          <w:lang w:eastAsia="en-US"/>
        </w:rPr>
        <w:t xml:space="preserve"> ИКТ - компетентностью;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общепедагогической ИКТ - компетентностью;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 xml:space="preserve">предметно-педагогической ИКТ - компетентностью (отражающей </w:t>
      </w:r>
      <w:proofErr w:type="gramStart"/>
      <w:r w:rsidRPr="001450FC">
        <w:rPr>
          <w:color w:val="000000"/>
          <w:sz w:val="26"/>
          <w:szCs w:val="26"/>
          <w:lang w:eastAsia="en-US"/>
        </w:rPr>
        <w:t>профессиональную</w:t>
      </w:r>
      <w:proofErr w:type="gramEnd"/>
      <w:r w:rsidRPr="001450FC">
        <w:rPr>
          <w:color w:val="000000"/>
          <w:sz w:val="26"/>
          <w:szCs w:val="26"/>
          <w:lang w:eastAsia="en-US"/>
        </w:rPr>
        <w:t xml:space="preserve"> ИКТ-компетентность соответствующей области человеческой деятельности).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1.11. Для реализации трудовой функции «воспитательная деятельность» воспитатель должен уметь: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1.11.1. строить воспитательную деятельность с учетом культурных различий детей, половозрастных и индивидуальных особенностей;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1.11.2. общаться с детьми, признавать их достоинство, понимая и принимая их;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1.11.3. создавать в учебных группах (классе, кружке, секции) разновозрастные детско-взрослые общности обучающихся, их родителей (законных представителей) и педагогических работников;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1.11.4. 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1.11.5. анализировать реальное состояние дел в учебной группе, поддерживать в детском коллективе деловую, дружелюбную атмосферу;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1.11.6. защищать достоинство и интересы обучающихся, помогать детям, оказавшимся в конфликтной ситуации и (или) неблагоприятных условиях;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1.11.7. находить ценностный аспект учебного знания и информации, обеспечивать его понимание и переживание обучающимися;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1.11.8. владеть методами организации экскурсий, походов и экспедиций и т. п.;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1.11.9. сотрудничать с другими педагогическими работниками и другими специалистами в решении воспитательных задач.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1.12. Для реализации трудовой функции «развивающая деятельность» воспитатель должен уметь: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1.12.1. 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 xml:space="preserve">1.12.2. использовать в практике своей работы психологические подходы: культурно-исторический, </w:t>
      </w:r>
      <w:proofErr w:type="spellStart"/>
      <w:r w:rsidRPr="001450FC">
        <w:rPr>
          <w:color w:val="000000"/>
          <w:sz w:val="26"/>
          <w:szCs w:val="26"/>
          <w:lang w:eastAsia="en-US"/>
        </w:rPr>
        <w:t>деятельностный</w:t>
      </w:r>
      <w:proofErr w:type="spellEnd"/>
      <w:r w:rsidRPr="001450FC">
        <w:rPr>
          <w:color w:val="000000"/>
          <w:sz w:val="26"/>
          <w:szCs w:val="26"/>
          <w:lang w:eastAsia="en-US"/>
        </w:rPr>
        <w:t xml:space="preserve"> и развивающий;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1.12.3. 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1.12.4. понимать документацию специалистов (психолога, логопеда);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1.12.5. участвовать в составлении</w:t>
      </w:r>
      <w:r w:rsidRPr="001450FC">
        <w:rPr>
          <w:color w:val="000000"/>
          <w:sz w:val="26"/>
          <w:szCs w:val="26"/>
          <w:lang w:val="en-US" w:eastAsia="en-US"/>
        </w:rPr>
        <w:t> </w:t>
      </w:r>
      <w:r w:rsidRPr="001450FC">
        <w:rPr>
          <w:color w:val="000000"/>
          <w:sz w:val="26"/>
          <w:szCs w:val="26"/>
          <w:lang w:eastAsia="en-US"/>
        </w:rPr>
        <w:t>(совместно с психологом и другими специалистами) психолого-педагогической</w:t>
      </w:r>
      <w:r w:rsidRPr="001450FC">
        <w:rPr>
          <w:color w:val="000000"/>
          <w:sz w:val="26"/>
          <w:szCs w:val="26"/>
          <w:lang w:val="en-US" w:eastAsia="en-US"/>
        </w:rPr>
        <w:t> </w:t>
      </w:r>
      <w:r w:rsidRPr="001450FC">
        <w:rPr>
          <w:color w:val="000000"/>
          <w:sz w:val="26"/>
          <w:szCs w:val="26"/>
          <w:lang w:eastAsia="en-US"/>
        </w:rPr>
        <w:t>характеристики</w:t>
      </w:r>
      <w:r w:rsidRPr="001450FC">
        <w:rPr>
          <w:color w:val="000000"/>
          <w:sz w:val="26"/>
          <w:szCs w:val="26"/>
          <w:lang w:val="en-US" w:eastAsia="en-US"/>
        </w:rPr>
        <w:t> </w:t>
      </w:r>
      <w:r w:rsidRPr="001450FC">
        <w:rPr>
          <w:color w:val="000000"/>
          <w:sz w:val="26"/>
          <w:szCs w:val="26"/>
          <w:lang w:eastAsia="en-US"/>
        </w:rPr>
        <w:t>(портрета) личности обучающегося;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lastRenderedPageBreak/>
        <w:t>1.12.6. участвовать в разработке и реализации индивидуальных</w:t>
      </w:r>
      <w:r w:rsidRPr="001450FC">
        <w:rPr>
          <w:color w:val="000000"/>
          <w:sz w:val="26"/>
          <w:szCs w:val="26"/>
          <w:lang w:val="en-US" w:eastAsia="en-US"/>
        </w:rPr>
        <w:t> </w:t>
      </w:r>
      <w:r w:rsidRPr="001450FC">
        <w:rPr>
          <w:color w:val="000000"/>
          <w:sz w:val="26"/>
          <w:szCs w:val="26"/>
          <w:lang w:eastAsia="en-US"/>
        </w:rPr>
        <w:t>образовательных</w:t>
      </w:r>
      <w:r w:rsidRPr="001450FC">
        <w:rPr>
          <w:color w:val="000000"/>
          <w:sz w:val="26"/>
          <w:szCs w:val="26"/>
          <w:lang w:val="en-US" w:eastAsia="en-US"/>
        </w:rPr>
        <w:t> </w:t>
      </w:r>
      <w:r w:rsidRPr="001450FC">
        <w:rPr>
          <w:color w:val="000000"/>
          <w:sz w:val="26"/>
          <w:szCs w:val="26"/>
          <w:lang w:eastAsia="en-US"/>
        </w:rPr>
        <w:t>маршрутов, индивидуальных</w:t>
      </w:r>
      <w:r w:rsidRPr="001450FC">
        <w:rPr>
          <w:color w:val="000000"/>
          <w:sz w:val="26"/>
          <w:szCs w:val="26"/>
          <w:lang w:val="en-US" w:eastAsia="en-US"/>
        </w:rPr>
        <w:t> </w:t>
      </w:r>
      <w:r w:rsidRPr="001450FC">
        <w:rPr>
          <w:color w:val="000000"/>
          <w:sz w:val="26"/>
          <w:szCs w:val="26"/>
          <w:lang w:eastAsia="en-US"/>
        </w:rPr>
        <w:t>программ</w:t>
      </w:r>
      <w:r w:rsidRPr="001450FC">
        <w:rPr>
          <w:color w:val="000000"/>
          <w:sz w:val="26"/>
          <w:szCs w:val="26"/>
          <w:lang w:val="en-US" w:eastAsia="en-US"/>
        </w:rPr>
        <w:t> </w:t>
      </w:r>
      <w:r w:rsidRPr="001450FC">
        <w:rPr>
          <w:color w:val="000000"/>
          <w:sz w:val="26"/>
          <w:szCs w:val="26"/>
          <w:lang w:eastAsia="en-US"/>
        </w:rPr>
        <w:t>развития и индивидуально-ориентированных</w:t>
      </w:r>
      <w:r w:rsidRPr="001450FC">
        <w:rPr>
          <w:color w:val="000000"/>
          <w:sz w:val="26"/>
          <w:szCs w:val="26"/>
          <w:lang w:val="en-US" w:eastAsia="en-US"/>
        </w:rPr>
        <w:t> </w:t>
      </w:r>
      <w:r w:rsidRPr="001450FC">
        <w:rPr>
          <w:color w:val="000000"/>
          <w:sz w:val="26"/>
          <w:szCs w:val="26"/>
          <w:lang w:eastAsia="en-US"/>
        </w:rPr>
        <w:t>образовательных</w:t>
      </w:r>
      <w:r w:rsidRPr="001450FC">
        <w:rPr>
          <w:color w:val="000000"/>
          <w:sz w:val="26"/>
          <w:szCs w:val="26"/>
          <w:lang w:val="en-US" w:eastAsia="en-US"/>
        </w:rPr>
        <w:t> </w:t>
      </w:r>
      <w:r w:rsidRPr="001450FC">
        <w:rPr>
          <w:color w:val="000000"/>
          <w:sz w:val="26"/>
          <w:szCs w:val="26"/>
          <w:lang w:eastAsia="en-US"/>
        </w:rPr>
        <w:t>программ</w:t>
      </w:r>
      <w:r w:rsidRPr="001450FC">
        <w:rPr>
          <w:color w:val="000000"/>
          <w:sz w:val="26"/>
          <w:szCs w:val="26"/>
          <w:lang w:val="en-US" w:eastAsia="en-US"/>
        </w:rPr>
        <w:t> </w:t>
      </w:r>
      <w:r w:rsidRPr="001450FC">
        <w:rPr>
          <w:color w:val="000000"/>
          <w:sz w:val="26"/>
          <w:szCs w:val="26"/>
          <w:lang w:eastAsia="en-US"/>
        </w:rPr>
        <w:t>с учетом личностных и возрастных особенностей обучающихся;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1.12.7. владеть стандартизированными методами психодиагностики личностных характеристик и возрастных особенностей обучающихся;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1.12.8. формировать детско-взрослые сообщества.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1.13. Для ведения педагогической деятельности по реализации программ дошкольного образования воспитатель должен уметь: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1.13.1. 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1.13.2. конструировать, создавать широкие возможности для развития свободной игры детей, в том числе обеспечения игрового времени и пространства;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1.13.3. 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 xml:space="preserve">1.13.4. 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</w:t>
      </w:r>
      <w:proofErr w:type="spellStart"/>
      <w:r w:rsidRPr="001450FC">
        <w:rPr>
          <w:color w:val="000000"/>
          <w:sz w:val="26"/>
          <w:szCs w:val="26"/>
          <w:lang w:eastAsia="en-US"/>
        </w:rPr>
        <w:t>сформированности</w:t>
      </w:r>
      <w:proofErr w:type="spellEnd"/>
      <w:r w:rsidRPr="001450FC">
        <w:rPr>
          <w:color w:val="000000"/>
          <w:sz w:val="26"/>
          <w:szCs w:val="26"/>
          <w:lang w:eastAsia="en-US"/>
        </w:rPr>
        <w:t xml:space="preserve"> у них качеств, необходимых для дальнейшего обучения и развития на следующих уровнях обучения;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1.13.5. владеть всеми видами развивающих деятельностей дошкольника (игровой, продуктивной, познавательно-исследовательской);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1.13.6. 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proofErr w:type="gramStart"/>
      <w:r w:rsidRPr="001450FC">
        <w:rPr>
          <w:color w:val="000000"/>
          <w:sz w:val="26"/>
          <w:szCs w:val="26"/>
          <w:lang w:eastAsia="en-US"/>
        </w:rPr>
        <w:t>1.13.7. 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возраста.</w:t>
      </w:r>
      <w:proofErr w:type="gramEnd"/>
    </w:p>
    <w:p w:rsidR="001450FC" w:rsidRPr="001450FC" w:rsidRDefault="001450FC" w:rsidP="001450FC">
      <w:pPr>
        <w:pStyle w:val="aa"/>
        <w:jc w:val="center"/>
        <w:rPr>
          <w:b/>
          <w:color w:val="000000"/>
          <w:sz w:val="26"/>
          <w:szCs w:val="26"/>
          <w:lang w:eastAsia="en-US"/>
        </w:rPr>
      </w:pPr>
      <w:r w:rsidRPr="001450FC">
        <w:rPr>
          <w:b/>
          <w:color w:val="000000"/>
          <w:sz w:val="26"/>
          <w:szCs w:val="26"/>
          <w:lang w:eastAsia="en-US"/>
        </w:rPr>
        <w:t>2. Должностные обязанности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2.1. Воспитатель обязан: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2.1.1. добросовестно исполнять свои трудовые обязанности, возложенные на него трудовым договором и настоящей должностной инструкцией;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2.1.2. соблюдать правила внутреннего трудового распорядка ДОО;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2.1.3. соблюдать трудовую дисциплину;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2.1.4. выполнять установленные нормы труда;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2.1.5. 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2.1.6.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2.1.7. осуществлять свою деятельность на высоком профессиональном уровне;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2.1.8. соблюдать правовые, нравственные и этические нормы, следовать требованиям профессиональной этики;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lastRenderedPageBreak/>
        <w:t>2.1.9. уважать честь, достоинство и репутацию обучающихся и других участников образовательных отношений;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proofErr w:type="gramStart"/>
      <w:r w:rsidRPr="001450FC">
        <w:rPr>
          <w:color w:val="000000"/>
          <w:sz w:val="26"/>
          <w:szCs w:val="26"/>
          <w:lang w:eastAsia="en-US"/>
        </w:rPr>
        <w:t>2.1.10.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2.1.11. применять педагогически обоснованные и обеспечивающие высокое качество образования формы, методы обучения и воспитания;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2.1.12.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2.1.13. систематически повышать свой профессиональный уровень;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2.1.14. проходить аттестацию на соответствие занимаемой должности в порядке, установленном законодательством об образовании;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2.1.15. 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2.1.16. проходить в установленном законодательством РФ порядке обучение и проверку знаний и навыков в области охраны труда;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2.1.17. соблюдать устав ДОО;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2.1.18. соблюдать правовые, нравственные и этические нормы, требования профессиональной этики.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2.2. При реализации общепедагогической функции «обучение» воспитатель обязан: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2.2.1. 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2.2.2. участвовать в разработке и реализации программы развития образовательной организации в целях создания безопасной и комфортной образовательной среды;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 xml:space="preserve">2.2.3. организовывать, осуществление контроля и оценки текущих и итоговых результатов освоения основной образовательной программы </w:t>
      </w:r>
      <w:proofErr w:type="gramStart"/>
      <w:r w:rsidRPr="001450FC">
        <w:rPr>
          <w:color w:val="000000"/>
          <w:sz w:val="26"/>
          <w:szCs w:val="26"/>
          <w:lang w:eastAsia="en-US"/>
        </w:rPr>
        <w:t>обучающимися</w:t>
      </w:r>
      <w:proofErr w:type="gramEnd"/>
      <w:r w:rsidRPr="001450FC">
        <w:rPr>
          <w:color w:val="000000"/>
          <w:sz w:val="26"/>
          <w:szCs w:val="26"/>
          <w:lang w:eastAsia="en-US"/>
        </w:rPr>
        <w:t>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proofErr w:type="gramStart"/>
      <w:r w:rsidRPr="001450FC">
        <w:rPr>
          <w:color w:val="000000"/>
          <w:sz w:val="26"/>
          <w:szCs w:val="26"/>
          <w:lang w:eastAsia="en-US"/>
        </w:rPr>
        <w:t>2.2.4. формировать навыки, связанные с информационно-коммуникационными технологиями);</w:t>
      </w:r>
      <w:proofErr w:type="gramEnd"/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2.2.5. формировать мотивации к обучению.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2.3. При реализации трудовой функции «воспитательная деятельность» воспитатель обязан: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2.3.1. регулировать поведение обучающихся для обеспечения безопасной образовательной среды;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2.3.2. реализовывать современные, в том числе интерактивные, формы и методы воспитательной работы, используя их на занятии;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2.3.3. осуществлять постановку воспитательных целей, способствующих развитию обучающихся независимо от их способностей и характера;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 xml:space="preserve">2.3.4. определять и принимать четкие правила поведения </w:t>
      </w:r>
      <w:proofErr w:type="gramStart"/>
      <w:r w:rsidRPr="001450FC">
        <w:rPr>
          <w:color w:val="000000"/>
          <w:sz w:val="26"/>
          <w:szCs w:val="26"/>
          <w:lang w:eastAsia="en-US"/>
        </w:rPr>
        <w:t>обучающихся</w:t>
      </w:r>
      <w:proofErr w:type="gramEnd"/>
      <w:r w:rsidRPr="001450FC">
        <w:rPr>
          <w:color w:val="000000"/>
          <w:sz w:val="26"/>
          <w:szCs w:val="26"/>
          <w:lang w:eastAsia="en-US"/>
        </w:rPr>
        <w:t xml:space="preserve"> в соответствии с уставом образовательной организации и правилами внутреннего распорядка образовательной организации;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2.3.5. участвовать в проектировании</w:t>
      </w:r>
      <w:r w:rsidRPr="001450FC">
        <w:rPr>
          <w:color w:val="000000"/>
          <w:sz w:val="26"/>
          <w:szCs w:val="26"/>
          <w:lang w:val="en-US" w:eastAsia="en-US"/>
        </w:rPr>
        <w:t> </w:t>
      </w:r>
      <w:r w:rsidRPr="001450FC">
        <w:rPr>
          <w:color w:val="000000"/>
          <w:sz w:val="26"/>
          <w:szCs w:val="26"/>
          <w:lang w:eastAsia="en-US"/>
        </w:rPr>
        <w:t>и реализации воспитательных</w:t>
      </w:r>
      <w:r w:rsidRPr="001450FC">
        <w:rPr>
          <w:color w:val="000000"/>
          <w:sz w:val="26"/>
          <w:szCs w:val="26"/>
          <w:lang w:val="en-US" w:eastAsia="en-US"/>
        </w:rPr>
        <w:t> </w:t>
      </w:r>
      <w:r w:rsidRPr="001450FC">
        <w:rPr>
          <w:color w:val="000000"/>
          <w:sz w:val="26"/>
          <w:szCs w:val="26"/>
          <w:lang w:eastAsia="en-US"/>
        </w:rPr>
        <w:t>программ;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2.3.6. реализовывать воспитательные возможности различных видов деятельности ребенка (игровой, трудовой, художественной и т. д.);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lastRenderedPageBreak/>
        <w:t>2.3.7. проектировать ситуации и события, развивающие эмоционально-ценностную сферу ребенка (культуру переживаний и ценностные ориентации ребенка);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2.3.8. создавать, поддерживать уклад, атмосферу и традиции жизни образовательной организации;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proofErr w:type="gramStart"/>
      <w:r w:rsidRPr="001450FC">
        <w:rPr>
          <w:color w:val="000000"/>
          <w:sz w:val="26"/>
          <w:szCs w:val="26"/>
          <w:lang w:eastAsia="en-US"/>
        </w:rPr>
        <w:t>2.3.9. развивать у обучающихся познавательную активность, самостоятельность, инициативу, творческие способности, формирование гражданской позиции, способности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2.3.10. формировать толерантность и навыки поведения в изменяющейся поликультурной среде;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2.3.11. 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2.4. При реализации трудовой функции «развивающая деятельность» воспитатель обязан: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proofErr w:type="gramStart"/>
      <w:r w:rsidRPr="001450FC">
        <w:rPr>
          <w:color w:val="000000"/>
          <w:sz w:val="26"/>
          <w:szCs w:val="26"/>
          <w:lang w:eastAsia="en-US"/>
        </w:rPr>
        <w:t>2.4.1. выявлять в ходе наблюдения поведенческие и личностные проблемы обучающихся, связанные с особенностями их развития;</w:t>
      </w:r>
      <w:proofErr w:type="gramEnd"/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2.4.2. применять инструментарий и методы диагностики и оценки показателей уровня и динамики развития ребенка;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proofErr w:type="gramStart"/>
      <w:r w:rsidRPr="001450FC">
        <w:rPr>
          <w:color w:val="000000"/>
          <w:sz w:val="26"/>
          <w:szCs w:val="26"/>
          <w:lang w:eastAsia="en-US"/>
        </w:rPr>
        <w:t>2.4.3. осваивать и применять психолого-педагогические технологии (в т. ч.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</w:r>
      <w:proofErr w:type="spellStart"/>
      <w:r w:rsidRPr="001450FC">
        <w:rPr>
          <w:color w:val="000000"/>
          <w:sz w:val="26"/>
          <w:szCs w:val="26"/>
          <w:lang w:eastAsia="en-US"/>
        </w:rPr>
        <w:t>аутисты</w:t>
      </w:r>
      <w:proofErr w:type="spellEnd"/>
      <w:r w:rsidRPr="001450FC">
        <w:rPr>
          <w:color w:val="000000"/>
          <w:sz w:val="26"/>
          <w:szCs w:val="26"/>
          <w:lang w:eastAsia="en-US"/>
        </w:rPr>
        <w:t xml:space="preserve">, дети с синдромом дефицита внимания и </w:t>
      </w:r>
      <w:proofErr w:type="spellStart"/>
      <w:r w:rsidRPr="001450FC">
        <w:rPr>
          <w:color w:val="000000"/>
          <w:sz w:val="26"/>
          <w:szCs w:val="26"/>
          <w:lang w:eastAsia="en-US"/>
        </w:rPr>
        <w:t>гиперактивностью</w:t>
      </w:r>
      <w:proofErr w:type="spellEnd"/>
      <w:r w:rsidRPr="001450FC">
        <w:rPr>
          <w:color w:val="000000"/>
          <w:sz w:val="26"/>
          <w:szCs w:val="26"/>
          <w:lang w:eastAsia="en-US"/>
        </w:rPr>
        <w:t xml:space="preserve"> и др.), дети с ограниченными возможностями здоровья, дети с девиациями поведения, дети с зависимостью;</w:t>
      </w:r>
      <w:proofErr w:type="gramEnd"/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 xml:space="preserve">2.4.4. оказывать адресную помощь </w:t>
      </w:r>
      <w:proofErr w:type="gramStart"/>
      <w:r w:rsidRPr="001450FC">
        <w:rPr>
          <w:color w:val="000000"/>
          <w:sz w:val="26"/>
          <w:szCs w:val="26"/>
          <w:lang w:eastAsia="en-US"/>
        </w:rPr>
        <w:t>обучающимся</w:t>
      </w:r>
      <w:proofErr w:type="gramEnd"/>
      <w:r w:rsidRPr="001450FC">
        <w:rPr>
          <w:color w:val="000000"/>
          <w:sz w:val="26"/>
          <w:szCs w:val="26"/>
          <w:lang w:eastAsia="en-US"/>
        </w:rPr>
        <w:t>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2.4.5. взаимодействовать с другими специалистами в рамках психолого-медико-педагогического консилиума;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2.4.6. участвовать в разработке</w:t>
      </w:r>
      <w:r w:rsidRPr="001450FC">
        <w:rPr>
          <w:color w:val="000000"/>
          <w:sz w:val="26"/>
          <w:szCs w:val="26"/>
          <w:lang w:val="en-US" w:eastAsia="en-US"/>
        </w:rPr>
        <w:t> </w:t>
      </w:r>
      <w:r w:rsidRPr="001450FC">
        <w:rPr>
          <w:color w:val="000000"/>
          <w:sz w:val="26"/>
          <w:szCs w:val="26"/>
          <w:lang w:eastAsia="en-US"/>
        </w:rPr>
        <w:t>(совместно с другими специалистами) и реализации совместно с родителями (законными представителями) программы индивидуального развития ребенка;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2.4.7. осваивать и адекватно применять специальные технологии и методы, позволяющие проводить коррекционно-развивающую работу;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proofErr w:type="gramStart"/>
      <w:r w:rsidRPr="001450FC">
        <w:rPr>
          <w:color w:val="000000"/>
          <w:sz w:val="26"/>
          <w:szCs w:val="26"/>
          <w:lang w:eastAsia="en-US"/>
        </w:rPr>
        <w:t>2.4.8.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способности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 xml:space="preserve">2.4.9. формировать систему регуляции поведения и деятельности </w:t>
      </w:r>
      <w:proofErr w:type="gramStart"/>
      <w:r w:rsidRPr="001450FC">
        <w:rPr>
          <w:color w:val="000000"/>
          <w:sz w:val="26"/>
          <w:szCs w:val="26"/>
          <w:lang w:eastAsia="en-US"/>
        </w:rPr>
        <w:t>обучающихся</w:t>
      </w:r>
      <w:proofErr w:type="gramEnd"/>
      <w:r w:rsidRPr="001450FC">
        <w:rPr>
          <w:color w:val="000000"/>
          <w:sz w:val="26"/>
          <w:szCs w:val="26"/>
          <w:lang w:eastAsia="en-US"/>
        </w:rPr>
        <w:t>.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2.5. При ведении педагогической деятельности по реализации программ дошкольного образования воспитатель должен: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2.5.1. участвовать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proofErr w:type="gramStart"/>
      <w:r w:rsidRPr="001450FC">
        <w:rPr>
          <w:color w:val="000000"/>
          <w:sz w:val="26"/>
          <w:szCs w:val="26"/>
          <w:lang w:eastAsia="en-US"/>
        </w:rPr>
        <w:t>2.5.2. участвовать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организации;</w:t>
      </w:r>
      <w:proofErr w:type="gramEnd"/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lastRenderedPageBreak/>
        <w:t>2.5.3. планировать и реализовывать образовательную работу в группе детей раннего и (или) дошкольного возраста в соответствии с федеральными государственными образовательными стандартами и основными образовательными программами;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2.5.4. организовывать и проводить педагогический мониторинг освоения детьми образовательной программы и анализ образовательной работы в группе детей раннего и (или) дошкольного возраста;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2.5.5. участвовать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 (или) дошкольного возраста;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2.5.6. реализовывать педагогические рекомендации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2.5.7. развивать профессионально значимые компетенции, необходимые для решения образовательных задач развития детей раннего и дошкольного возраста с учетом возрастных и индивидуальных особенностей их развития;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2.5.8. формировать психологическую готовность к школьному обучению;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2.5.9. создавать позитивный психологический климат в группе и условия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т. ч. ограниченными) возможностями здоровья;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proofErr w:type="gramStart"/>
      <w:r w:rsidRPr="001450FC">
        <w:rPr>
          <w:color w:val="000000"/>
          <w:sz w:val="26"/>
          <w:szCs w:val="26"/>
          <w:lang w:eastAsia="en-US"/>
        </w:rPr>
        <w:t>2.5.10. организовывать виды деятельности, осуществляемые в раннем и дошкольном возрасте: предметной, познавательно-исследовательской, игры (ролевой, режиссерской, с правилом), продуктивной;</w:t>
      </w:r>
      <w:proofErr w:type="gramEnd"/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2.5.11. конструировать, создавать широкие возможности для развития свободной игры детей, в том числе обеспечение игрового времени и пространства;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2.5.12. организовывать конструктивное взаимодействие детей в разных видах деятельности, создавать условия для свободного выбора детьми деятельности, участников совместной деятельности, материалов;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 xml:space="preserve">2.5.13. активно использовать </w:t>
      </w:r>
      <w:proofErr w:type="spellStart"/>
      <w:r w:rsidRPr="001450FC">
        <w:rPr>
          <w:color w:val="000000"/>
          <w:sz w:val="26"/>
          <w:szCs w:val="26"/>
          <w:lang w:eastAsia="en-US"/>
        </w:rPr>
        <w:t>недирективную</w:t>
      </w:r>
      <w:proofErr w:type="spellEnd"/>
      <w:r w:rsidRPr="001450FC">
        <w:rPr>
          <w:color w:val="000000"/>
          <w:sz w:val="26"/>
          <w:szCs w:val="26"/>
          <w:lang w:eastAsia="en-US"/>
        </w:rPr>
        <w:t xml:space="preserve"> помощь и поддержку детской инициативы и самостоятельности в разных видах деятельности;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2.5.14. организовывать образовательный процесс на основе непосредственного общения с каждым ребенком с учетом его особых образовательных потребностей.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2.6. При реализации образовательной программы дошкольного образования воспитатель обязан: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2.6.1. способствовать достижению обучающимися целевых ориентиров;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 xml:space="preserve">2.6.2. способствовать созданию условий развития каждого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1450FC">
        <w:rPr>
          <w:color w:val="000000"/>
          <w:sz w:val="26"/>
          <w:szCs w:val="26"/>
          <w:lang w:eastAsia="en-US"/>
        </w:rPr>
        <w:t>со</w:t>
      </w:r>
      <w:proofErr w:type="gramEnd"/>
      <w:r w:rsidRPr="001450FC">
        <w:rPr>
          <w:color w:val="000000"/>
          <w:sz w:val="26"/>
          <w:szCs w:val="26"/>
          <w:lang w:eastAsia="en-US"/>
        </w:rPr>
        <w:t xml:space="preserve"> взрослыми и сверстниками и соответствующим возрасту видам деятельности;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2.6.3. способствовать созданию развивающей образовательной среды, которая представляет собой систему условий социализации и индивидуализации детей;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2.6.4. способствовать развитию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детей: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социально-коммуникативное развитие;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познавательное развитие;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речевое развитие;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lastRenderedPageBreak/>
        <w:t>художественно-эстетическое развитие;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физическое развитие.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2.6.5. обеспечивать выполнение следующих психолого-педагогических условий: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а)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б) 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1450FC">
        <w:rPr>
          <w:color w:val="000000"/>
          <w:sz w:val="26"/>
          <w:szCs w:val="26"/>
          <w:lang w:eastAsia="en-US"/>
        </w:rPr>
        <w:t>недопустимость</w:t>
      </w:r>
      <w:proofErr w:type="gramEnd"/>
      <w:r w:rsidRPr="001450FC">
        <w:rPr>
          <w:color w:val="000000"/>
          <w:sz w:val="26"/>
          <w:szCs w:val="26"/>
          <w:lang w:eastAsia="en-US"/>
        </w:rPr>
        <w:t xml:space="preserve"> как искусственного ускорения, так и искусственного замедления развития детей);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в)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г)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д) поддержка инициативы и самостоятельности детей в специфических для них видах деятельности;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е) возможность выбора детьми материалов, видов активности, участников совместной деятельности и общения;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ж) защита детей от всех форм физического и психического насилия;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з) поддержка родителей (иных 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2.6.6. обеспечивать выполнение условий, необходимых для создания социальной ситуации развития детей, соответствующей специфике дошкольного возраста, которые предполагают: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 xml:space="preserve">а) обеспечение эмоционального благополучия </w:t>
      </w:r>
      <w:proofErr w:type="gramStart"/>
      <w:r w:rsidRPr="001450FC">
        <w:rPr>
          <w:color w:val="000000"/>
          <w:sz w:val="26"/>
          <w:szCs w:val="26"/>
          <w:lang w:eastAsia="en-US"/>
        </w:rPr>
        <w:t>через</w:t>
      </w:r>
      <w:proofErr w:type="gramEnd"/>
      <w:r w:rsidRPr="001450FC">
        <w:rPr>
          <w:color w:val="000000"/>
          <w:sz w:val="26"/>
          <w:szCs w:val="26"/>
          <w:lang w:eastAsia="en-US"/>
        </w:rPr>
        <w:t>: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непосредственное общение с каждым ребенком;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уважительное отношение к каждому ребенку, к его чувствам и потребностям;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 xml:space="preserve">б) поддержку индивидуальности и инициативы детей </w:t>
      </w:r>
      <w:proofErr w:type="gramStart"/>
      <w:r w:rsidRPr="001450FC">
        <w:rPr>
          <w:color w:val="000000"/>
          <w:sz w:val="26"/>
          <w:szCs w:val="26"/>
          <w:lang w:eastAsia="en-US"/>
        </w:rPr>
        <w:t>через</w:t>
      </w:r>
      <w:proofErr w:type="gramEnd"/>
      <w:r w:rsidRPr="001450FC">
        <w:rPr>
          <w:color w:val="000000"/>
          <w:sz w:val="26"/>
          <w:szCs w:val="26"/>
          <w:lang w:eastAsia="en-US"/>
        </w:rPr>
        <w:t>: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создание условий для свободного выбора детьми деятельности, участников совместной деятельности;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создание условий для принятия детьми решений, выражения своих чувств и мыслей;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proofErr w:type="spellStart"/>
      <w:r w:rsidRPr="001450FC">
        <w:rPr>
          <w:color w:val="000000"/>
          <w:sz w:val="26"/>
          <w:szCs w:val="26"/>
          <w:lang w:eastAsia="en-US"/>
        </w:rPr>
        <w:t>недирективную</w:t>
      </w:r>
      <w:proofErr w:type="spellEnd"/>
      <w:r w:rsidRPr="001450FC">
        <w:rPr>
          <w:color w:val="000000"/>
          <w:sz w:val="26"/>
          <w:szCs w:val="26"/>
          <w:lang w:eastAsia="en-US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в) установление правил взаимодействия в разных ситуациях: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развитие коммуникативных способностей детей, позволяющих разрешать конфликтные ситуации со сверстниками;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развитие умения детей работать в группе сверстников;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 xml:space="preserve">г) построение вариативного развивающего образования, ориентированного на уровень развития, проявляющийся у ребенка в совместной деятельности </w:t>
      </w:r>
      <w:proofErr w:type="gramStart"/>
      <w:r w:rsidRPr="001450FC">
        <w:rPr>
          <w:color w:val="000000"/>
          <w:sz w:val="26"/>
          <w:szCs w:val="26"/>
          <w:lang w:eastAsia="en-US"/>
        </w:rPr>
        <w:t>со</w:t>
      </w:r>
      <w:proofErr w:type="gramEnd"/>
      <w:r w:rsidRPr="001450FC">
        <w:rPr>
          <w:color w:val="000000"/>
          <w:sz w:val="26"/>
          <w:szCs w:val="26"/>
          <w:lang w:eastAsia="en-US"/>
        </w:rPr>
        <w:t xml:space="preserve"> взрослым и более опытными сверстниками, но не актуализирующийся в его индивидуальной деятельности, через: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создание условий для овладения культурными средствами деятельности;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lastRenderedPageBreak/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поддержку спонтанной игры детей, ее обогащение, обеспечение игрового времени и пространства;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оценку индивидуального развития детей;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д) взаимодействие с родителями (иными 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2.7. В рамках выполнения другой педагогической работы воспитатель обязан: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2.7.1. планировать и организовывать жизнедеятельность детей, их воспитание, готовить их к обучению в школе;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2.7.2. совместно с медицинскими работниками обеспечивать сохранение и укрепление здоровья детей, проводить мероприятия, способствующие их психофизическому развитию, отвечать за их жизнь и здоровье;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2.7.3. организовывать выполнение детьми режима дня;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2.7.4. организовывать работу детей по самообслуживанию с учетом их возраста;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2.7.5. осуществлять гигиенический уход за детьми раннего возраста;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2.7.6. проводить работу по профилактике отклоняющегося поведения, вредных привычек;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2.7.7. работать в соответствии с образовательной программой, в контакте с другими педагогическими работниками ДОО;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2.7.8. осуществлять наблюдение за поведением детей в период адаптации;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2.7.9. регулярно информировать руководящих работников ДОО о состоянии здоровья детей;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2.7.10. участвовать при составлении ежемесячного табеля</w:t>
      </w:r>
      <w:r w:rsidRPr="001450FC">
        <w:rPr>
          <w:color w:val="000000"/>
          <w:sz w:val="26"/>
          <w:szCs w:val="26"/>
          <w:lang w:val="en-US" w:eastAsia="en-US"/>
        </w:rPr>
        <w:t> </w:t>
      </w:r>
      <w:r w:rsidRPr="001450FC">
        <w:rPr>
          <w:color w:val="000000"/>
          <w:sz w:val="26"/>
          <w:szCs w:val="26"/>
          <w:lang w:eastAsia="en-US"/>
        </w:rPr>
        <w:t>посещаемости детей.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 xml:space="preserve">2.8. При организации режима дня и </w:t>
      </w:r>
      <w:proofErr w:type="spellStart"/>
      <w:r w:rsidRPr="001450FC">
        <w:rPr>
          <w:color w:val="000000"/>
          <w:sz w:val="26"/>
          <w:szCs w:val="26"/>
          <w:lang w:eastAsia="en-US"/>
        </w:rPr>
        <w:t>воспитательно</w:t>
      </w:r>
      <w:proofErr w:type="spellEnd"/>
      <w:r w:rsidRPr="001450FC">
        <w:rPr>
          <w:color w:val="000000"/>
          <w:sz w:val="26"/>
          <w:szCs w:val="26"/>
          <w:lang w:eastAsia="en-US"/>
        </w:rPr>
        <w:t>-образовательного процесса воспитатель обязан: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а) осуществлять ежедневный утренний прием обучающихся;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б) опрашивать родителей (иных законных представителей) о состоянии здоровья обучающихся;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в) организовывать проведение термометрии при наличии соответствующих показаний (наличие катаральных явлений, явлений интоксикации);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 xml:space="preserve">г) изолировать </w:t>
      </w:r>
      <w:proofErr w:type="gramStart"/>
      <w:r w:rsidRPr="001450FC">
        <w:rPr>
          <w:color w:val="000000"/>
          <w:sz w:val="26"/>
          <w:szCs w:val="26"/>
          <w:lang w:eastAsia="en-US"/>
        </w:rPr>
        <w:t>заболевших</w:t>
      </w:r>
      <w:proofErr w:type="gramEnd"/>
      <w:r w:rsidRPr="001450FC">
        <w:rPr>
          <w:color w:val="000000"/>
          <w:sz w:val="26"/>
          <w:szCs w:val="26"/>
          <w:lang w:eastAsia="en-US"/>
        </w:rPr>
        <w:t xml:space="preserve"> в течение дня обучающихся от здоровых обучающихся;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 xml:space="preserve">д) организовывать прием пищи и дневной сон </w:t>
      </w:r>
      <w:proofErr w:type="gramStart"/>
      <w:r w:rsidRPr="001450FC">
        <w:rPr>
          <w:color w:val="000000"/>
          <w:sz w:val="26"/>
          <w:szCs w:val="26"/>
          <w:lang w:eastAsia="en-US"/>
        </w:rPr>
        <w:t>обучающихся</w:t>
      </w:r>
      <w:proofErr w:type="gramEnd"/>
      <w:r w:rsidRPr="001450FC">
        <w:rPr>
          <w:color w:val="000000"/>
          <w:sz w:val="26"/>
          <w:szCs w:val="26"/>
          <w:lang w:eastAsia="en-US"/>
        </w:rPr>
        <w:t>.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2.9. При реализации образовательной программы воспитатель обязан соблюдать установленную длительность непрерывной образовательной деятельности, которая не может превышать: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а) для детей раннего возраста от 1,5 до 3 лет – 10 минут;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б) для детей от 3 до 4 лет – 15 минут;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в) для детей от 4 до 5 лет – 20 минут;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г) для детей от 5 до 6 лет – 25 минут;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д) для детей от 6 до 7 лет – 30 минут.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2.10. При реализации образовательной программы воспитатель обязан соблюдать установленные максимально допустимые объемы образовательной нагрузки в том числе: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lastRenderedPageBreak/>
        <w:t>а) в младшей группе – не более 30 минут в первой половине дня;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б) в средней группе – не более 40 минут в первой половине дня;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в) в старшей группе – не более 45 минут в первой половине дня;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г) в подготовительной группе – не более 90 минут в первой половине дня;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д) для детей старшего дошкольного возраста – не более 30 минут во второй половине дня.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 xml:space="preserve">2.12. При выполнении обязанностей старшего воспитателя наряду с выполнением </w:t>
      </w:r>
      <w:proofErr w:type="gramStart"/>
      <w:r w:rsidRPr="001450FC">
        <w:rPr>
          <w:color w:val="000000"/>
          <w:sz w:val="26"/>
          <w:szCs w:val="26"/>
          <w:lang w:eastAsia="en-US"/>
        </w:rPr>
        <w:t>обязанностей, предусмотренных по основной должности воспитатель обязан</w:t>
      </w:r>
      <w:proofErr w:type="gramEnd"/>
      <w:r w:rsidRPr="001450FC">
        <w:rPr>
          <w:color w:val="000000"/>
          <w:sz w:val="26"/>
          <w:szCs w:val="26"/>
          <w:lang w:eastAsia="en-US"/>
        </w:rPr>
        <w:t>: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2.12.1. осуществлять координацию деятельности воспитателей, педагогических работников в проектировании развивающей образовательной среды ДОО;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2.12.2. оказывать методическую помощь воспитателям;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2.12.3. способствовать обобщению передового педагогического опыта, повышению квалификации воспитателей, развитию их творческих инициатив.</w:t>
      </w:r>
    </w:p>
    <w:p w:rsidR="001450FC" w:rsidRPr="001450FC" w:rsidRDefault="001450FC" w:rsidP="001450FC">
      <w:pPr>
        <w:pStyle w:val="aa"/>
        <w:jc w:val="center"/>
        <w:rPr>
          <w:b/>
          <w:color w:val="000000"/>
          <w:sz w:val="26"/>
          <w:szCs w:val="26"/>
          <w:lang w:eastAsia="en-US"/>
        </w:rPr>
      </w:pPr>
      <w:r w:rsidRPr="001450FC">
        <w:rPr>
          <w:b/>
          <w:color w:val="000000"/>
          <w:sz w:val="26"/>
          <w:szCs w:val="26"/>
          <w:lang w:eastAsia="en-US"/>
        </w:rPr>
        <w:t>3. Права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 xml:space="preserve">3.1. Воспитатель имеет право </w:t>
      </w:r>
      <w:proofErr w:type="gramStart"/>
      <w:r w:rsidRPr="001450FC">
        <w:rPr>
          <w:color w:val="000000"/>
          <w:sz w:val="26"/>
          <w:szCs w:val="26"/>
          <w:lang w:eastAsia="en-US"/>
        </w:rPr>
        <w:t>на</w:t>
      </w:r>
      <w:proofErr w:type="gramEnd"/>
      <w:r w:rsidRPr="001450FC">
        <w:rPr>
          <w:color w:val="000000"/>
          <w:sz w:val="26"/>
          <w:szCs w:val="26"/>
          <w:lang w:eastAsia="en-US"/>
        </w:rPr>
        <w:t>: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3.1.1. заключение, изменение и расторжение трудового договора в порядке и на условиях, которые установлены ТК РФ, иными федеральными законами;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3.1.2. предоставление ему работы, обусловленной трудовым договором;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3.1.3.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3.1.4. 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3.1.5. подготовку и дополнительное профессиональное образование в порядке, установленном ТК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3.1.6. 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РФ;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3.1.7. участие в управлении организацией в предусмотренных ТК РФ, иными федеральными законами и коллективным договором формах;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3.1.8.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3.1.9. защиту своих трудовых прав, свобод и законных интересов всеми не запрещенными законом способами;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3.1.10. разрешение индивидуальных и коллективных трудовых споров в порядке, установленном ТК РФ, иными федеральными законами;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3.1.11. возмещение вреда, причиненного ему в связи с исполнением трудовых обязанностей, и компенсацию морального вреда в порядке, установленном ТК РФ, иными федеральными законами;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3.1.12. обязательное социальное страхование в случаях, предусмотренных федеральными законами.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 xml:space="preserve">3.2. Воспитатель имеет право на обеспечение защиты персональных данных, хранящихся у </w:t>
      </w:r>
      <w:proofErr w:type="gramStart"/>
      <w:r w:rsidRPr="001450FC">
        <w:rPr>
          <w:color w:val="000000"/>
          <w:sz w:val="26"/>
          <w:szCs w:val="26"/>
          <w:lang w:eastAsia="en-US"/>
        </w:rPr>
        <w:t>работодателя</w:t>
      </w:r>
      <w:proofErr w:type="gramEnd"/>
      <w:r w:rsidRPr="001450FC">
        <w:rPr>
          <w:color w:val="000000"/>
          <w:sz w:val="26"/>
          <w:szCs w:val="26"/>
          <w:lang w:eastAsia="en-US"/>
        </w:rPr>
        <w:t xml:space="preserve"> в том числе на: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lastRenderedPageBreak/>
        <w:t>3.2.1. полную информацию о его персональных данных и обработке этих данных;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3.2.2. 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3.2.3. определение своих представителей для защиты своих персональных данных;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3.2.4. доступ к медицинской документации, отражающей состояние его здоровья, с помощью медицинского работника по его выбору;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3.2.5. требование об исключении или исправлении неверных или неполных персональных данных, а также данных, обработанных с нарушением требований ТК РФ или иного федерального закона;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3.2.6. 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3.2.7. дополнение собственной точкой зрения персональных данных оценочного характера;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3.2.8. 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3.2.9. 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3.3. Воспитатель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3.4. Воспитатель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 xml:space="preserve">3.5. Воспитатель имеет право на труд в условиях, отвечающих требованиям охраны труда, в том числе право </w:t>
      </w:r>
      <w:proofErr w:type="gramStart"/>
      <w:r w:rsidRPr="001450FC">
        <w:rPr>
          <w:color w:val="000000"/>
          <w:sz w:val="26"/>
          <w:szCs w:val="26"/>
          <w:lang w:eastAsia="en-US"/>
        </w:rPr>
        <w:t>на</w:t>
      </w:r>
      <w:proofErr w:type="gramEnd"/>
      <w:r w:rsidRPr="001450FC">
        <w:rPr>
          <w:color w:val="000000"/>
          <w:sz w:val="26"/>
          <w:szCs w:val="26"/>
          <w:lang w:eastAsia="en-US"/>
        </w:rPr>
        <w:t>: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3.5.1. 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3.5.2. 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proofErr w:type="gramStart"/>
      <w:r w:rsidRPr="001450FC">
        <w:rPr>
          <w:color w:val="000000"/>
          <w:sz w:val="26"/>
          <w:szCs w:val="26"/>
          <w:lang w:eastAsia="en-US"/>
        </w:rPr>
        <w:t>3.5.3. 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  <w:proofErr w:type="gramEnd"/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3.5.4. 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3.5.5. 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3.5.6. обучение безопасным методам и приемам труда за счет средств работодателя;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3.5.7. 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proofErr w:type="gramStart"/>
      <w:r w:rsidRPr="001450FC">
        <w:rPr>
          <w:color w:val="000000"/>
          <w:sz w:val="26"/>
          <w:szCs w:val="26"/>
          <w:lang w:eastAsia="en-US"/>
        </w:rPr>
        <w:t xml:space="preserve">3.5.8. запрос о проведении проверки условий и охраны труда на его рабочем месте федеральным органом исполнительной власти, уполномоченным на осуществление </w:t>
      </w:r>
      <w:r w:rsidRPr="001450FC">
        <w:rPr>
          <w:color w:val="000000"/>
          <w:sz w:val="26"/>
          <w:szCs w:val="26"/>
          <w:lang w:eastAsia="en-US"/>
        </w:rPr>
        <w:lastRenderedPageBreak/>
        <w:t>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</w:t>
      </w:r>
      <w:proofErr w:type="gramEnd"/>
      <w:r w:rsidRPr="001450FC">
        <w:rPr>
          <w:color w:val="000000"/>
          <w:sz w:val="26"/>
          <w:szCs w:val="26"/>
          <w:lang w:eastAsia="en-US"/>
        </w:rPr>
        <w:t xml:space="preserve"> профсоюзного </w:t>
      </w:r>
      <w:proofErr w:type="gramStart"/>
      <w:r w:rsidRPr="001450FC">
        <w:rPr>
          <w:color w:val="000000"/>
          <w:sz w:val="26"/>
          <w:szCs w:val="26"/>
          <w:lang w:eastAsia="en-US"/>
        </w:rPr>
        <w:t>контроля за</w:t>
      </w:r>
      <w:proofErr w:type="gramEnd"/>
      <w:r w:rsidRPr="001450FC">
        <w:rPr>
          <w:color w:val="000000"/>
          <w:sz w:val="26"/>
          <w:szCs w:val="26"/>
          <w:lang w:eastAsia="en-US"/>
        </w:rPr>
        <w:t xml:space="preserve"> соблюдением трудового законодательства и иных актов, содержащих нормы трудового права;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3.5.9. обращение в органы государственной власти РФ, органы государственной власти субъектов РФ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3.5.10. 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3.5.11. 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3.5.12. гарантии и компенсации, установленные в соответствии с ТК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 xml:space="preserve">3.6. </w:t>
      </w:r>
      <w:proofErr w:type="gramStart"/>
      <w:r w:rsidRPr="001450FC">
        <w:rPr>
          <w:color w:val="000000"/>
          <w:sz w:val="26"/>
          <w:szCs w:val="26"/>
          <w:lang w:eastAsia="en-US"/>
        </w:rPr>
        <w:t>Воспитатель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ТК РФ и иными федеральными законами.</w:t>
      </w:r>
      <w:proofErr w:type="gramEnd"/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3.7. Воспитатель имеет право на обращение в комиссию по трудовым спорам и рассмотрение его заявления в десятидневный срок со дня его подачи.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3.8. Воспитатель имеет право на забастовку в порядке, предусмотренном законодательством.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 xml:space="preserve">3.9. Воспитатель имеет право </w:t>
      </w:r>
      <w:proofErr w:type="gramStart"/>
      <w:r w:rsidRPr="001450FC">
        <w:rPr>
          <w:color w:val="000000"/>
          <w:sz w:val="26"/>
          <w:szCs w:val="26"/>
          <w:lang w:eastAsia="en-US"/>
        </w:rPr>
        <w:t>на</w:t>
      </w:r>
      <w:proofErr w:type="gramEnd"/>
      <w:r w:rsidRPr="001450FC">
        <w:rPr>
          <w:color w:val="000000"/>
          <w:sz w:val="26"/>
          <w:szCs w:val="26"/>
          <w:lang w:eastAsia="en-US"/>
        </w:rPr>
        <w:t>: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3.9.1. свободу выражения своего мнения, свободу от вмешательства в профессиональную деятельность;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3.9.2. свободу выбора и использования педагогически обоснованных форм, средств, методов обучения и воспитания;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3.9.3. 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3.9.4. 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3.9.5. участие в разработке образовательных программ и их компонентов;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3.9.6.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 xml:space="preserve">3.9.7. бесплатное пользование библиотеками и информационными ресурсами, а также доступ в порядке, установленном локальными нормативными актами ДОО, к информационно-телекоммуникационным сетям и базам данных, учебным и </w:t>
      </w:r>
      <w:r w:rsidRPr="001450FC">
        <w:rPr>
          <w:color w:val="000000"/>
          <w:sz w:val="26"/>
          <w:szCs w:val="26"/>
          <w:lang w:eastAsia="en-US"/>
        </w:rPr>
        <w:lastRenderedPageBreak/>
        <w:t>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3.9.8. бесплатное пользование образовательными, методическими и научными услугами ДОО, в порядке, установленном законодательством РФ или локальными нормативными актами ДОО;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3.9.9. участие в управлении ДОО, в том числе в коллегиальных органах управления, в порядке, установленном уставом ДОО;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3.9.10. участие в обсуждении вопросов, относящихся к деятельности ДОО, в том числе через органы управления и общественные организации;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3.9.11. обращение в комиссию по урегулированию споров между участниками образовательных отношений;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3.9.12. 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 xml:space="preserve">3.10. Воспитатель имеет право </w:t>
      </w:r>
      <w:proofErr w:type="gramStart"/>
      <w:r w:rsidRPr="001450FC">
        <w:rPr>
          <w:color w:val="000000"/>
          <w:sz w:val="26"/>
          <w:szCs w:val="26"/>
          <w:lang w:eastAsia="en-US"/>
        </w:rPr>
        <w:t>на</w:t>
      </w:r>
      <w:proofErr w:type="gramEnd"/>
      <w:r w:rsidRPr="001450FC">
        <w:rPr>
          <w:color w:val="000000"/>
          <w:sz w:val="26"/>
          <w:szCs w:val="26"/>
          <w:lang w:eastAsia="en-US"/>
        </w:rPr>
        <w:t>: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3.10.1. сокращенную продолжительность рабочего времени в порядке, предусмотренном законодательством РФ;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3.10.2. ежегодный основной удлиненный оплачиваемый отпуск, продолжительность которого определяется Правительством РФ;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3.10.3. 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РФ;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3.10.4. досрочное назначение страховой пенсии по старости в порядке, установленном законодательством РФ;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3.10.5. 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:rsidR="001450FC" w:rsidRPr="001450FC" w:rsidRDefault="001450FC" w:rsidP="001450FC">
      <w:pPr>
        <w:pStyle w:val="aa"/>
        <w:jc w:val="center"/>
        <w:rPr>
          <w:b/>
          <w:color w:val="000000"/>
          <w:sz w:val="26"/>
          <w:szCs w:val="26"/>
          <w:lang w:eastAsia="en-US"/>
        </w:rPr>
      </w:pPr>
      <w:r w:rsidRPr="001450FC">
        <w:rPr>
          <w:b/>
          <w:color w:val="000000"/>
          <w:sz w:val="26"/>
          <w:szCs w:val="26"/>
          <w:lang w:eastAsia="en-US"/>
        </w:rPr>
        <w:t>4. Ответственность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 xml:space="preserve">4.1. Воспитатель, в соответствии с законодательством РФ, может </w:t>
      </w:r>
      <w:proofErr w:type="gramStart"/>
      <w:r w:rsidRPr="001450FC">
        <w:rPr>
          <w:color w:val="000000"/>
          <w:sz w:val="26"/>
          <w:szCs w:val="26"/>
          <w:lang w:eastAsia="en-US"/>
        </w:rPr>
        <w:t>быть</w:t>
      </w:r>
      <w:proofErr w:type="gramEnd"/>
      <w:r w:rsidRPr="001450FC">
        <w:rPr>
          <w:color w:val="000000"/>
          <w:sz w:val="26"/>
          <w:szCs w:val="26"/>
          <w:lang w:eastAsia="en-US"/>
        </w:rPr>
        <w:t xml:space="preserve"> подвергнут следующим видам ответственности: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дисциплинарной;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материальной;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административной;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гражданско-правовой;</w:t>
      </w:r>
    </w:p>
    <w:p w:rsid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уголовной.</w:t>
      </w:r>
    </w:p>
    <w:p w:rsid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bookmarkStart w:id="0" w:name="_GoBack"/>
      <w:bookmarkEnd w:id="0"/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С настоящей</w:t>
      </w:r>
      <w:r w:rsidRPr="001450FC">
        <w:rPr>
          <w:color w:val="000000"/>
          <w:sz w:val="26"/>
          <w:szCs w:val="26"/>
          <w:lang w:val="en-US" w:eastAsia="en-US"/>
        </w:rPr>
        <w:t> </w:t>
      </w:r>
      <w:r w:rsidRPr="001450FC">
        <w:rPr>
          <w:color w:val="000000"/>
          <w:sz w:val="26"/>
          <w:szCs w:val="26"/>
          <w:lang w:eastAsia="en-US"/>
        </w:rPr>
        <w:t>инструкцией</w:t>
      </w:r>
      <w:r w:rsidRPr="001450FC">
        <w:rPr>
          <w:color w:val="000000"/>
          <w:sz w:val="26"/>
          <w:szCs w:val="26"/>
          <w:lang w:val="en-US" w:eastAsia="en-US"/>
        </w:rPr>
        <w:t> </w:t>
      </w:r>
      <w:proofErr w:type="gramStart"/>
      <w:r w:rsidRPr="001450FC">
        <w:rPr>
          <w:color w:val="000000"/>
          <w:sz w:val="26"/>
          <w:szCs w:val="26"/>
          <w:lang w:eastAsia="en-US"/>
        </w:rPr>
        <w:t>ознакомлен</w:t>
      </w:r>
      <w:proofErr w:type="gramEnd"/>
      <w:r w:rsidRPr="001450FC">
        <w:rPr>
          <w:color w:val="000000"/>
          <w:sz w:val="26"/>
          <w:szCs w:val="26"/>
          <w:lang w:eastAsia="en-US"/>
        </w:rPr>
        <w:t>:</w:t>
      </w:r>
    </w:p>
    <w:p w:rsidR="001450FC" w:rsidRPr="001450FC" w:rsidRDefault="001450FC" w:rsidP="001450FC">
      <w:pPr>
        <w:pStyle w:val="aa"/>
        <w:rPr>
          <w:color w:val="000000"/>
          <w:sz w:val="26"/>
          <w:szCs w:val="26"/>
          <w:lang w:eastAsia="en-US"/>
        </w:rPr>
      </w:pPr>
      <w:r w:rsidRPr="001450FC">
        <w:rPr>
          <w:color w:val="000000"/>
          <w:sz w:val="26"/>
          <w:szCs w:val="26"/>
          <w:lang w:eastAsia="en-US"/>
        </w:rPr>
        <w:t>Один экземпляр получил на руки и обязуюсь хранить на рабочем месте.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2"/>
        <w:gridCol w:w="581"/>
        <w:gridCol w:w="4578"/>
      </w:tblGrid>
      <w:tr w:rsidR="001450FC" w:rsidRPr="001450FC" w:rsidTr="00622F38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0FC" w:rsidRPr="001450FC" w:rsidRDefault="001450FC" w:rsidP="001450FC">
            <w:pPr>
              <w:pStyle w:val="aa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0FC" w:rsidRPr="001450FC" w:rsidRDefault="001450FC" w:rsidP="001450FC">
            <w:pPr>
              <w:pStyle w:val="aa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0FC" w:rsidRPr="001450FC" w:rsidRDefault="001450FC" w:rsidP="001450FC">
            <w:pPr>
              <w:pStyle w:val="aa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1450FC" w:rsidRPr="001450FC" w:rsidTr="00622F38"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0FC" w:rsidRPr="001450FC" w:rsidRDefault="001450FC" w:rsidP="001450FC">
            <w:pPr>
              <w:pStyle w:val="aa"/>
              <w:rPr>
                <w:color w:val="000000"/>
                <w:sz w:val="26"/>
                <w:szCs w:val="26"/>
                <w:lang w:val="en-US" w:eastAsia="en-US"/>
              </w:rPr>
            </w:pPr>
            <w:r w:rsidRPr="001450FC">
              <w:rPr>
                <w:color w:val="000000"/>
                <w:sz w:val="26"/>
                <w:szCs w:val="26"/>
                <w:lang w:val="en-US" w:eastAsia="en-US"/>
              </w:rPr>
              <w:t>(</w:t>
            </w:r>
            <w:proofErr w:type="spellStart"/>
            <w:r w:rsidRPr="001450FC">
              <w:rPr>
                <w:color w:val="000000"/>
                <w:sz w:val="26"/>
                <w:szCs w:val="26"/>
                <w:lang w:val="en-US" w:eastAsia="en-US"/>
              </w:rPr>
              <w:t>подпись</w:t>
            </w:r>
            <w:proofErr w:type="spellEnd"/>
            <w:r w:rsidRPr="001450FC">
              <w:rPr>
                <w:color w:val="000000"/>
                <w:sz w:val="26"/>
                <w:szCs w:val="26"/>
                <w:lang w:val="en-US" w:eastAsia="en-US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0FC" w:rsidRPr="001450FC" w:rsidRDefault="001450FC" w:rsidP="001450FC">
            <w:pPr>
              <w:pStyle w:val="aa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0FC" w:rsidRPr="001450FC" w:rsidRDefault="001450FC" w:rsidP="001450FC">
            <w:pPr>
              <w:pStyle w:val="aa"/>
              <w:rPr>
                <w:color w:val="000000"/>
                <w:sz w:val="26"/>
                <w:szCs w:val="26"/>
                <w:lang w:val="en-US" w:eastAsia="en-US"/>
              </w:rPr>
            </w:pPr>
            <w:r w:rsidRPr="001450FC">
              <w:rPr>
                <w:color w:val="000000"/>
                <w:sz w:val="26"/>
                <w:szCs w:val="26"/>
                <w:lang w:val="en-US" w:eastAsia="en-US"/>
              </w:rPr>
              <w:t>(Ф. И. О.)</w:t>
            </w:r>
          </w:p>
        </w:tc>
      </w:tr>
      <w:tr w:rsidR="001450FC" w:rsidRPr="001450FC" w:rsidTr="00622F38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0FC" w:rsidRPr="001450FC" w:rsidRDefault="001450FC" w:rsidP="001450FC">
            <w:pPr>
              <w:pStyle w:val="aa"/>
              <w:rPr>
                <w:color w:val="000000"/>
                <w:sz w:val="26"/>
                <w:szCs w:val="26"/>
                <w:lang w:val="en-US" w:eastAsia="en-US"/>
              </w:rPr>
            </w:pPr>
            <w:r w:rsidRPr="001450FC">
              <w:rPr>
                <w:color w:val="000000"/>
                <w:sz w:val="26"/>
                <w:szCs w:val="26"/>
                <w:lang w:val="en-US" w:eastAsia="en-US"/>
              </w:rPr>
              <w:t>05.09.2019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0FC" w:rsidRPr="001450FC" w:rsidRDefault="001450FC" w:rsidP="001450FC">
            <w:pPr>
              <w:pStyle w:val="aa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0FC" w:rsidRPr="001450FC" w:rsidRDefault="001450FC" w:rsidP="001450FC">
            <w:pPr>
              <w:pStyle w:val="aa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</w:tr>
      <w:tr w:rsidR="001450FC" w:rsidRPr="001450FC" w:rsidTr="00622F38"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0FC" w:rsidRPr="001450FC" w:rsidRDefault="001450FC" w:rsidP="001450FC">
            <w:pPr>
              <w:pStyle w:val="aa"/>
              <w:rPr>
                <w:color w:val="000000"/>
                <w:sz w:val="26"/>
                <w:szCs w:val="26"/>
                <w:lang w:val="en-US" w:eastAsia="en-US"/>
              </w:rPr>
            </w:pPr>
            <w:r w:rsidRPr="001450FC">
              <w:rPr>
                <w:color w:val="000000"/>
                <w:sz w:val="26"/>
                <w:szCs w:val="26"/>
                <w:lang w:val="en-US" w:eastAsia="en-US"/>
              </w:rPr>
              <w:t>(</w:t>
            </w:r>
            <w:proofErr w:type="spellStart"/>
            <w:r w:rsidRPr="001450FC">
              <w:rPr>
                <w:color w:val="000000"/>
                <w:sz w:val="26"/>
                <w:szCs w:val="26"/>
                <w:lang w:val="en-US" w:eastAsia="en-US"/>
              </w:rPr>
              <w:t>дата</w:t>
            </w:r>
            <w:proofErr w:type="spellEnd"/>
            <w:r w:rsidRPr="001450FC">
              <w:rPr>
                <w:color w:val="000000"/>
                <w:sz w:val="26"/>
                <w:szCs w:val="26"/>
                <w:lang w:val="en-US" w:eastAsia="en-US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0FC" w:rsidRPr="001450FC" w:rsidRDefault="001450FC" w:rsidP="001450FC">
            <w:pPr>
              <w:pStyle w:val="aa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0FC" w:rsidRPr="001450FC" w:rsidRDefault="001450FC" w:rsidP="001450FC">
            <w:pPr>
              <w:pStyle w:val="aa"/>
              <w:rPr>
                <w:color w:val="000000"/>
                <w:sz w:val="26"/>
                <w:szCs w:val="26"/>
                <w:lang w:val="en-US" w:eastAsia="en-US"/>
              </w:rPr>
            </w:pPr>
          </w:p>
        </w:tc>
      </w:tr>
    </w:tbl>
    <w:p w:rsidR="00096212" w:rsidRPr="001450FC" w:rsidRDefault="00096212" w:rsidP="001450FC">
      <w:pPr>
        <w:pStyle w:val="aa"/>
        <w:rPr>
          <w:sz w:val="26"/>
          <w:szCs w:val="26"/>
        </w:rPr>
      </w:pPr>
    </w:p>
    <w:sectPr w:rsidR="00096212" w:rsidRPr="001450FC" w:rsidSect="00DF2346">
      <w:footerReference w:type="default" r:id="rId9"/>
      <w:pgSz w:w="11906" w:h="16838"/>
      <w:pgMar w:top="1134" w:right="851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99B" w:rsidRDefault="00E9499B" w:rsidP="00DF2346">
      <w:r>
        <w:separator/>
      </w:r>
    </w:p>
  </w:endnote>
  <w:endnote w:type="continuationSeparator" w:id="0">
    <w:p w:rsidR="00E9499B" w:rsidRDefault="00E9499B" w:rsidP="00DF2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346" w:rsidRDefault="00DF234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450FC">
      <w:rPr>
        <w:noProof/>
      </w:rPr>
      <w:t>2</w:t>
    </w:r>
    <w:r>
      <w:fldChar w:fldCharType="end"/>
    </w:r>
  </w:p>
  <w:p w:rsidR="00DF2346" w:rsidRDefault="00DF234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99B" w:rsidRDefault="00E9499B" w:rsidP="00DF2346">
      <w:r>
        <w:separator/>
      </w:r>
    </w:p>
  </w:footnote>
  <w:footnote w:type="continuationSeparator" w:id="0">
    <w:p w:rsidR="00E9499B" w:rsidRDefault="00E9499B" w:rsidP="00DF2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BF205925"/>
    <w:multiLevelType w:val="multilevel"/>
    <w:tmpl w:val="BF20592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CF092B84"/>
    <w:multiLevelType w:val="multilevel"/>
    <w:tmpl w:val="CF092B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53208E"/>
    <w:multiLevelType w:val="multilevel"/>
    <w:tmpl w:val="0053208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D62ECE"/>
    <w:multiLevelType w:val="multilevel"/>
    <w:tmpl w:val="03D62EC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5B4847"/>
    <w:multiLevelType w:val="hybridMultilevel"/>
    <w:tmpl w:val="2C9A7D0A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452144F"/>
    <w:multiLevelType w:val="hybridMultilevel"/>
    <w:tmpl w:val="A900FD50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5B654F3"/>
    <w:multiLevelType w:val="multilevel"/>
    <w:tmpl w:val="25B654F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ADCABA"/>
    <w:multiLevelType w:val="multilevel"/>
    <w:tmpl w:val="59ADCAB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D25362"/>
    <w:multiLevelType w:val="multilevel"/>
    <w:tmpl w:val="CC02E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6D93752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EA16D78"/>
    <w:multiLevelType w:val="hybridMultilevel"/>
    <w:tmpl w:val="B21081D2"/>
    <w:lvl w:ilvl="0" w:tplc="3CB0B9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2183CF9"/>
    <w:multiLevelType w:val="multilevel"/>
    <w:tmpl w:val="72183CF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081D7C"/>
    <w:multiLevelType w:val="multilevel"/>
    <w:tmpl w:val="42A2B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0"/>
  </w:num>
  <w:num w:numId="5">
    <w:abstractNumId w:val="6"/>
  </w:num>
  <w:num w:numId="6">
    <w:abstractNumId w:val="11"/>
  </w:num>
  <w:num w:numId="7">
    <w:abstractNumId w:val="3"/>
  </w:num>
  <w:num w:numId="8">
    <w:abstractNumId w:val="2"/>
  </w:num>
  <w:num w:numId="9">
    <w:abstractNumId w:val="8"/>
  </w:num>
  <w:num w:numId="10">
    <w:abstractNumId w:val="1"/>
  </w:num>
  <w:num w:numId="11">
    <w:abstractNumId w:val="0"/>
  </w:num>
  <w:num w:numId="12">
    <w:abstractNumId w:val="4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447"/>
    <w:rsid w:val="0008611B"/>
    <w:rsid w:val="00096212"/>
    <w:rsid w:val="000B2CF7"/>
    <w:rsid w:val="001450FC"/>
    <w:rsid w:val="001B3937"/>
    <w:rsid w:val="00213D0C"/>
    <w:rsid w:val="003653DC"/>
    <w:rsid w:val="00400447"/>
    <w:rsid w:val="00431B94"/>
    <w:rsid w:val="00572961"/>
    <w:rsid w:val="005C6DBC"/>
    <w:rsid w:val="0061369B"/>
    <w:rsid w:val="006E7B07"/>
    <w:rsid w:val="00841E80"/>
    <w:rsid w:val="009C02DA"/>
    <w:rsid w:val="00C37573"/>
    <w:rsid w:val="00C96CFF"/>
    <w:rsid w:val="00CE2AE6"/>
    <w:rsid w:val="00DF2346"/>
    <w:rsid w:val="00E42BC7"/>
    <w:rsid w:val="00E9499B"/>
    <w:rsid w:val="00F44981"/>
    <w:rsid w:val="00F9544E"/>
    <w:rsid w:val="00FA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C02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841E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841E8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DF23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DF2346"/>
    <w:rPr>
      <w:sz w:val="24"/>
      <w:szCs w:val="24"/>
    </w:rPr>
  </w:style>
  <w:style w:type="paragraph" w:styleId="a8">
    <w:name w:val="footer"/>
    <w:basedOn w:val="a"/>
    <w:link w:val="a9"/>
    <w:uiPriority w:val="99"/>
    <w:rsid w:val="00DF23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F2346"/>
    <w:rPr>
      <w:sz w:val="24"/>
      <w:szCs w:val="24"/>
    </w:rPr>
  </w:style>
  <w:style w:type="paragraph" w:styleId="aa">
    <w:name w:val="No Spacing"/>
    <w:uiPriority w:val="1"/>
    <w:qFormat/>
    <w:rsid w:val="001450F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C02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841E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841E8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DF23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DF2346"/>
    <w:rPr>
      <w:sz w:val="24"/>
      <w:szCs w:val="24"/>
    </w:rPr>
  </w:style>
  <w:style w:type="paragraph" w:styleId="a8">
    <w:name w:val="footer"/>
    <w:basedOn w:val="a"/>
    <w:link w:val="a9"/>
    <w:uiPriority w:val="99"/>
    <w:rsid w:val="00DF23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F2346"/>
    <w:rPr>
      <w:sz w:val="24"/>
      <w:szCs w:val="24"/>
    </w:rPr>
  </w:style>
  <w:style w:type="paragraph" w:styleId="aa">
    <w:name w:val="No Spacing"/>
    <w:uiPriority w:val="1"/>
    <w:qFormat/>
    <w:rsid w:val="001450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293E4-07A1-41FC-B9A9-5DD5260BB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5585</Words>
  <Characters>31841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SPecialiST RePack</Company>
  <LinksUpToDate>false</LinksUpToDate>
  <CharactersWithSpaces>37352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001</dc:creator>
  <cp:lastModifiedBy>001</cp:lastModifiedBy>
  <cp:revision>1</cp:revision>
  <cp:lastPrinted>2024-05-22T07:01:00Z</cp:lastPrinted>
  <dcterms:created xsi:type="dcterms:W3CDTF">2025-03-12T05:38:00Z</dcterms:created>
  <dcterms:modified xsi:type="dcterms:W3CDTF">2025-03-12T05:50:00Z</dcterms:modified>
</cp:coreProperties>
</file>